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306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Владимировича,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Маяковского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Игнатущенко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306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